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书名：头狼性格  塑造领袖性格魅力的66个法则</w:t>
      </w:r>
    </w:p>
    <w:p>
      <w:r>
        <w:t>作者：周增文编著</w:t>
      </w:r>
    </w:p>
    <w:p>
      <w:r>
        <w:t>出版社：北京：北京工业大学出版社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头狼性格  塑造领袖性格魅力的66个法则 评论地址：https://www.jiaokey.com/book/detail/12208551.html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