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卡通艺术家形象参考集  人物与姿态</w:t>
      </w:r>
    </w:p>
    <w:p>
      <w:r>
        <w:rPr>
          <w:rFonts w:ascii="宋体" w:hAnsi="宋体" w:eastAsia="宋体"/>
          <w:sz w:val="24"/>
        </w:rPr>
        <w:t>(美)布迪·斯格勒雷著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卡通艺术家形象参考集  人物与姿态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(美)布迪·斯格勒雷著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本书出售、求购地址：https://www.jiaokey.com/book/detail/12208524.html</w:t>
      </w:r>
    </w:p>
    <w:p>
      <w:r>
        <w:t>更多相关图书推荐：https://www.jiaokey.com</w:t>
      </w:r>
    </w:p>
    <w:p>
      <w:r>
        <w:t>(美)布迪·斯格勒雷著 其他作品：https://www.jiaokey.com/tag/(美)布迪·斯格勒雷著.html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关键词搜索：https://www.jiaokey.com/tag/卡通艺术家形象参考集  人物与姿态.html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