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书名：集群创新优势与区域国际竞争力</w:t>
      </w:r>
    </w:p>
    <w:p>
      <w:r>
        <w:t>作者：叶文忠著</w:t>
      </w:r>
    </w:p>
    <w:p>
      <w:r>
        <w:t>出版社：长沙：湖南师范大学出版社</w:t>
      </w:r>
    </w:p>
    <w:p>
      <w:r>
        <w:t>出版日期：2008.08</w:t>
      </w:r>
    </w:p>
    <w:p>
      <w:r>
        <w:t>总页数：240</w:t>
      </w:r>
    </w:p>
    <w:p>
      <w:r>
        <w:t>更多请访问教客网: www.jiaokey.com</w:t>
      </w:r>
    </w:p>
    <w:p>
      <w:r>
        <w:t>集群创新优势与区域国际竞争力 评论地址：https://www.jiaokey.com/book/detail/12208522.html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