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书名：儿童健商  孩子的健康在你手中</w:t>
      </w:r>
    </w:p>
    <w:p>
      <w:r>
        <w:t>作者：(加)谢华真(Wah.Jun Tze)著</w:t>
      </w:r>
    </w:p>
    <w:p>
      <w:r>
        <w:t>出版社：北京:中国社会出版社,2009.02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儿童健商  孩子的健康在你手中 评论地址：https://www.jiaokey.com/book/detail/12208521.html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