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书名：精致拼布入门</w:t>
      </w:r>
    </w:p>
    <w:p>
      <w:r>
        <w:t>作者：陈美玲编著</w:t>
      </w:r>
    </w:p>
    <w:p>
      <w:r>
        <w:t>出版社：青岛：青岛出版社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精致拼布入门 评论地址：https://www.jiaokey.com/book/detail/12208481.html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