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书名：园艺植物病虫害防治技术</w:t>
      </w:r>
    </w:p>
    <w:p>
      <w:r>
        <w:t>作者：吴雪芬主编</w:t>
      </w:r>
    </w:p>
    <w:p>
      <w:r>
        <w:t>出版社：苏州：苏州大学出版社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园艺植物病虫害防治技术 评论地址：https://www.jiaokey.com/book/detail/12208450.html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