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企业参展管理</w:t>
      </w:r>
    </w:p>
    <w:p>
      <w:r>
        <w:rPr>
          <w:rFonts w:ascii="宋体" w:hAnsi="宋体" w:eastAsia="宋体"/>
          <w:sz w:val="24"/>
        </w:rPr>
        <w:t>丁烨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企业参展管理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9787310031290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企业-展览会-管理-高等学校-教材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企业供销管理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本书主要内容包括展览会概述，企业参展目标，企业参展的选择，企业参展展前准备，企业参展展示设计，企业参展控制管理，企业参展展后管理，企业参展知识产权保护等。</w:t>
      </w:r>
    </w:p>
    <w:p/>
    <w:p>
      <w:r>
        <w:t>本书出售、求购地址：https://www.jiaokey.com/book/detail/12208434.html</w:t>
      </w:r>
    </w:p>
    <w:p>
      <w:r>
        <w:t>更多企业供销管理图书推荐：https://www.jiaokey.com</w:t>
      </w:r>
    </w:p>
    <w:p>
      <w:r>
        <w:t>丁烨 其他作品：https://www.jiaokey.com/tag/丁烨.html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关键词搜索：https://www.jiaokey.com/tag/企业-展览会-管理-高等学校-教材.html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