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书名：认知语法与汉语转类问题</w:t>
      </w:r>
    </w:p>
    <w:p>
      <w:r>
        <w:t>作者：高航著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认知语法与汉语转类问题 评论地址：https://www.jiaokey.com/book/detail/12208414.html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