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卓越管理者的辅导与激励技巧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卓越管理者的辅导与激励技巧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本书出售、求购地址：https://www.jiaokey.com/book/detail/12208388.html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关键词搜索：https://www.jiaokey.com/tag/卓越管理者的辅导与激励技巧.html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