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梦圆三十年  我与改革开放</w:t>
      </w:r>
    </w:p>
    <w:p>
      <w:r>
        <w:rPr>
          <w:rFonts w:ascii="宋体" w:hAnsi="宋体" w:eastAsia="宋体"/>
          <w:sz w:val="24"/>
        </w:rPr>
        <w:t>厦门市委宣传部，厦门市文联，夏门日报社编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梦圆三十年  我与改革开放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厦门市委宣传部，厦门市文联，夏门日报社编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改革开放-成就-厦门市-文集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本书出售、求购地址：https://www.jiaokey.com/book/detail/12208383.html</w:t>
      </w:r>
    </w:p>
    <w:p>
      <w:r>
        <w:t>更多相关图书推荐：https://www.jiaokey.com</w:t>
      </w:r>
    </w:p>
    <w:p>
      <w:r>
        <w:t>厦门市委宣传部，厦门市文联，夏门日报社编 其他作品：https://www.jiaokey.com/tag/厦门市委宣传部，厦门市文联，夏门日报社编.html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关键词搜索：https://www.jiaokey.com/tag/改革开放-成就-厦门市-文集.html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