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书名：服装画表现技法</w:t>
      </w:r>
    </w:p>
    <w:p>
      <w:r>
        <w:t>作者：陈庆菊，肖琼琼主编</w:t>
      </w:r>
    </w:p>
    <w:p>
      <w:r>
        <w:t>出版社：哈尔滨：哈尔滨工程大学出版社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服装画表现技法 评论地址：https://www.jiaokey.com/book/detail/12208379.html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