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文化中国的十大品性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文化中国的十大品性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本书出售、求购地址：https://www.jiaokey.com/book/detail/12208353.html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关键词搜索：https://www.jiaokey.com/tag/文化中国的十大品性.html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