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书名：文化差异与冲突  中日文化精神与国民性的社会学比较</w:t>
      </w:r>
    </w:p>
    <w:p>
      <w:r>
        <w:t>作者：赵子祥，王铁军编著</w:t>
      </w:r>
    </w:p>
    <w:p>
      <w:r>
        <w:t>出版社：沈阳：辽宁人民出版社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文化差异与冲突  中日文化精神与国民性的社会学比较 评论地址：https://www.jiaokey.com/book/detail/12208335.html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