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中美军队人才培养制度比较研究</w:t>
      </w:r>
    </w:p>
    <w:p>
      <w:r>
        <w:rPr>
          <w:rFonts w:ascii="宋体" w:hAnsi="宋体" w:eastAsia="宋体"/>
          <w:sz w:val="24"/>
        </w:rPr>
        <w:t>杨成平，吴勇，龚波著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中美军队人才培养制度比较研究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杨成平，吴勇，龚波著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本书出售、求购地址：https://www.jiaokey.com/book/detail/12208322.html</w:t>
      </w:r>
    </w:p>
    <w:p>
      <w:r>
        <w:t>更多相关图书推荐：https://www.jiaokey.com</w:t>
      </w:r>
    </w:p>
    <w:p>
      <w:r>
        <w:t>杨成平，吴勇，龚波著 其他作品：https://www.jiaokey.com/tag/杨成平，吴勇，龚波著.html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关键词搜索：https://www.jiaokey.com/tag/中美军队人才培养制度比较研究.html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