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审计基本理论比较：前后一贯的理论结构</w:t>
      </w:r>
    </w:p>
    <w:p>
      <w:r>
        <w:rPr>
          <w:rFonts w:ascii="宋体" w:hAnsi="宋体" w:eastAsia="宋体"/>
          <w:sz w:val="24"/>
        </w:rPr>
        <w:t>审计理论研究课题组著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审计基本理论比较：前后一贯的理论结构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审计理论研究课题组著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本书出售、求购地址：https://www.jiaokey.com/book/detail/12208321.html</w:t>
      </w:r>
    </w:p>
    <w:p>
      <w:r>
        <w:t>更多相关图书推荐：https://www.jiaokey.com</w:t>
      </w:r>
    </w:p>
    <w:p>
      <w:r>
        <w:t>审计理论研究课题组著 其他作品：https://www.jiaokey.com/tag/审计理论研究课题组著.html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