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影子的门槛  布鲁诺笔下的文学、哲学和绘画</w:t>
      </w:r>
    </w:p>
    <w:p>
      <w:r>
        <w:rPr>
          <w:rFonts w:ascii="宋体" w:hAnsi="宋体" w:eastAsia="宋体"/>
          <w:sz w:val="24"/>
        </w:rPr>
        <w:t>（意）努乔·奥尔迪内著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影子的门槛  布鲁诺笔下的文学、哲学和绘画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（意）努乔·奥尔迪内著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本书出售、求购地址：https://www.jiaokey.com/book/detail/12208305.html</w:t>
      </w:r>
    </w:p>
    <w:p>
      <w:r>
        <w:t>更多相关图书推荐：https://www.jiaokey.com</w:t>
      </w:r>
    </w:p>
    <w:p>
      <w:r>
        <w:t>（意）努乔·奥尔迪内著 其他作品：https://www.jiaokey.com/tag/（意）努乔·奥尔迪内著.html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关键词搜索：https://www.jiaokey.com/tag/影子的门槛  布鲁诺笔下的文学、哲学和绘画.html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