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帝王治国语录  全彩典藏图本</w:t>
      </w:r>
    </w:p>
    <w:p>
      <w:r>
        <w:rPr>
          <w:rFonts w:ascii="宋体" w:hAnsi="宋体" w:eastAsia="宋体"/>
          <w:sz w:val="24"/>
        </w:rPr>
        <w:t>何运忠译解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帝王治国语录  全彩典藏图本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何运忠译解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本书出售、求购地址：https://www.jiaokey.com/book/detail/12208290.html</w:t>
      </w:r>
    </w:p>
    <w:p>
      <w:r>
        <w:t>更多相关图书推荐：https://www.jiaokey.com</w:t>
      </w:r>
    </w:p>
    <w:p>
      <w:r>
        <w:t>何运忠译解 其他作品：https://www.jiaokey.com/tag/何运忠译解.html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关键词搜索：https://www.jiaokey.com/tag/帝王治国语录  全彩典藏图本.html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