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文艺复兴和17世纪理性主义</w:t>
      </w:r>
    </w:p>
    <w:p>
      <w:r>
        <w:rPr>
          <w:rFonts w:ascii="宋体" w:hAnsi="宋体" w:eastAsia="宋体"/>
          <w:sz w:val="24"/>
        </w:rPr>
        <w:t>（英）G.H.R.帕金森主编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文艺复兴和17世纪理性主义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（英）G.H.R.帕金森主编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本书出售、求购地址：https://www.jiaokey.com/book/detail/12208287.html</w:t>
      </w:r>
    </w:p>
    <w:p>
      <w:r>
        <w:t>更多相关图书推荐：https://www.jiaokey.com</w:t>
      </w:r>
    </w:p>
    <w:p>
      <w:r>
        <w:t>（英）G.H.R.帕金森主编 其他作品：https://www.jiaokey.com/tag/（英）G.H.R.帕金森主编.html</w:t>
      </w:r>
    </w:p>
    <w:p>
      <w:r>
        <w:t>关键词搜索：https://www.jiaokey.com/tag/文艺复兴和17世纪理性主义.html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