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书名：制版工艺与设备</w:t>
      </w:r>
    </w:p>
    <w:p>
      <w:r>
        <w:t>作者：王文凤，许瑞馨，汪姗姗编著</w:t>
      </w:r>
    </w:p>
    <w:p>
      <w:r>
        <w:t>出版社：北京：印刷工业出版社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制版工艺与设备 评论地址：https://www.jiaokey.com/book/detail/12208280.html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