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图解藏密财神法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图解藏密财神法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本书出售、求购地址：https://www.jiaokey.com/book/detail/12208276.html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关键词搜索：https://www.jiaokey.com/tag/图解藏密财神法.html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