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书名：军事公安院校报考须知</w:t>
      </w:r>
    </w:p>
    <w:p>
      <w:r>
        <w:t>作者：《填报志愿教程》编写组编著</w:t>
      </w:r>
    </w:p>
    <w:p>
      <w:r>
        <w:t>出版社：拉萨：西藏人民出版社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军事公安院校报考须知 评论地址：https://www.jiaokey.com/book/detail/12208266.html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