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书名：超人气漫画素描练习册  1  综合基础篇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出版日期：2009.02</w:t>
      </w:r>
    </w:p>
    <w:p>
      <w:r>
        <w:t>总页数：143</w:t>
      </w:r>
    </w:p>
    <w:p>
      <w:r>
        <w:t>更多请访问教客网: www.jiaokey.com</w:t>
      </w:r>
    </w:p>
    <w:p>
      <w:r>
        <w:t>超人气漫画素描练习册  1  综合基础篇 评论地址：https://www.jiaokey.com/book/detail/12208259.html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