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书名：看人看到骨子里</w:t>
      </w:r>
    </w:p>
    <w:p>
      <w:r>
        <w:t>作者：舒静庐编著</w:t>
      </w:r>
    </w:p>
    <w:p>
      <w:r>
        <w:t>出版社：北京：中国言实出版社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看人看到骨子里 评论地址：https://www.jiaokey.com/book/detail/12208230.html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