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小提琴演奏百年中国电影金曲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小提琴演奏百年中国电影金曲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本书出售、求购地址：https://www.jiaokey.com/book/detail/12208223.html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关键词搜索：https://www.jiaokey.com/tag/小提琴演奏百年中国电影金曲.html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