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供应链理论、技术与建模</w:t>
      </w:r>
    </w:p>
    <w:p>
      <w:r>
        <w:rPr>
          <w:rFonts w:ascii="宋体" w:hAnsi="宋体" w:eastAsia="宋体"/>
          <w:sz w:val="24"/>
        </w:rPr>
        <w:t>蒋长兵，白丽君编著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供应链理论、技术与建模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蒋长兵，白丽君编著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本书出售、求购地址：https://www.jiaokey.com/book/detail/12208222.html</w:t>
      </w:r>
    </w:p>
    <w:p>
      <w:r>
        <w:t>更多相关图书推荐：https://www.jiaokey.com</w:t>
      </w:r>
    </w:p>
    <w:p>
      <w:r>
        <w:t>蒋长兵，白丽君编著 其他作品：https://www.jiaokey.com/tag/蒋长兵，白丽君编著.html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关键词搜索：https://www.jiaokey.com/tag/供应链理论、技术与建模.html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