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订单就要这么拿  如何赢得新的生意</w:t>
      </w:r>
    </w:p>
    <w:p>
      <w:r>
        <w:rPr>
          <w:rFonts w:ascii="宋体" w:hAnsi="宋体" w:eastAsia="宋体"/>
          <w:sz w:val="24"/>
        </w:rPr>
        <w:t>（英）理查德·丹尼著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订单就要这么拿  如何赢得新的生意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本书出售、求购地址：https://www.jiaokey.com/book/detail/12208219.html</w:t>
      </w:r>
    </w:p>
    <w:p>
      <w:r>
        <w:t>更多相关图书推荐：https://www.jiaokey.com</w:t>
      </w:r>
    </w:p>
    <w:p>
      <w:r>
        <w:t>（英）理查德·丹尼著 其他作品：https://www.jiaokey.com/tag/（英）理查德·丹尼著.html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关键词搜索：https://www.jiaokey.com/tag/订单就要这么拿  如何赢得新的生意.html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