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书名：李长白山水画集  黄山情（云之恋）</w:t>
      </w:r>
    </w:p>
    <w:p>
      <w:r>
        <w:t>作者：李长白著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李长白山水画集  黄山情（云之恋） 评论地址：https://www.jiaokey.com/book/detail/12208216.html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