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 037  公建特辑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 037  公建特辑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本书出售、求购地址：https://www.jiaokey.com/book/detail/12208215.html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 037  公建特辑.html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