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司马公神道碑释注</w:t>
      </w:r>
    </w:p>
    <w:p>
      <w:r>
        <w:rPr>
          <w:rFonts w:ascii="宋体" w:hAnsi="宋体" w:eastAsia="宋体"/>
          <w:sz w:val="24"/>
        </w:rPr>
        <w:t>刘舒侠释注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8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司马公神道碑释注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刘舒侠释注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中国-古代史-史料-北宋-司马光（1019～1086）-人物评论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本书出售、求购地址：https://www.jiaokey.com/book/detail/12208195.html</w:t>
      </w:r>
    </w:p>
    <w:p>
      <w:r>
        <w:t>更多相关图书推荐：https://www.jiaokey.com</w:t>
      </w:r>
    </w:p>
    <w:p>
      <w:r>
        <w:t>刘舒侠释注 其他作品：https://www.jiaokey.com/tag/刘舒侠释注.html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关键词搜索：https://www.jiaokey.com/tag/中国-古代史-史料-北宋-司马光（1019～1086）-人物评论.html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