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  海峡两岸三地室内建筑名师作品集</w:t>
      </w:r>
    </w:p>
    <w:p>
      <w:r>
        <w:rPr>
          <w:rFonts w:ascii="宋体" w:hAnsi="宋体" w:eastAsia="宋体"/>
          <w:sz w:val="24"/>
        </w:rPr>
        <w:t>薛光弼编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  海峡两岸三地室内建筑名师作品集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本书出售、求购地址：https://www.jiaokey.com/book/detail/12208172.html</w:t>
      </w:r>
    </w:p>
    <w:p>
      <w:r>
        <w:t>更多相关图书推荐：https://www.jiaokey.com</w:t>
      </w:r>
    </w:p>
    <w:p>
      <w:r>
        <w:t>薛光弼编 其他作品：https://www.jiaokey.com/tag/薛光弼编.html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关键词搜索：https://www.jiaokey.com/tag/知音  海峡两岸三地室内建筑名师作品集.html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