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书名：家居空间设计与装饰艺术手册  欧美卧室</w:t>
      </w:r>
    </w:p>
    <w:p>
      <w:r>
        <w:t>作者：魏积军主编</w:t>
      </w:r>
    </w:p>
    <w:p>
      <w:r>
        <w:t>出版社：重庆：重庆出版社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家居空间设计与装饰艺术手册  欧美卧室 评论地址：https://www.jiaokey.com/book/detail/12208168.html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