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星座居家  8  天蝎座居室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星座居家  8  天蝎座居室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本书出售、求购地址：https://www.jiaokey.com/book/detail/12208163.html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关键词搜索：https://www.jiaokey.com/tag/星座居家  8  天蝎座居室.html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