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星座居家  7  天秤座居室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星座居家  7  天秤座居室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本书出售、求购地址：https://www.jiaokey.com/book/detail/12208162.html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关键词搜索：https://www.jiaokey.com/tag/星座居家  7  天秤座居室.html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