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星座居家  6  处女座居室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星座居家  6  处女座居室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本书出售、求购地址：https://www.jiaokey.com/book/detail/12208161.html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关键词搜索：https://www.jiaokey.com/tag/星座居家  6  处女座居室.html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