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5  狮子座居室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5  狮子座居室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本书出售、求购地址：https://www.jiaokey.com/book/detail/12208160.html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5  狮子座居室.html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