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星座居家  1  白羊座居室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星座居家  1  白羊座居室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本书出售、求购地址：https://www.jiaokey.com/book/detail/12208157.html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关键词搜索：https://www.jiaokey.com/tag/星座居家  1  白羊座居室.html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