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书名：中国家装设计前沿  2  视听墙/卧室/餐厅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出版日期：2005.09</w:t>
      </w:r>
    </w:p>
    <w:p>
      <w:r>
        <w:t>总页数：80</w:t>
      </w:r>
    </w:p>
    <w:p>
      <w:r>
        <w:t>更多请访问教客网: www.jiaokey.com</w:t>
      </w:r>
    </w:p>
    <w:p>
      <w:r>
        <w:t>中国家装设计前沿  2  视听墙/卧室/餐厅 评论地址：https://www.jiaokey.com/book/detail/12208156.html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