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书名：江苏省高速公路建设论文集  京福徐州东绕城、徐宿、宁杭  一期  、锡宜篇</w:t>
      </w:r>
    </w:p>
    <w:p>
      <w:r>
        <w:t>作者：吴泗珍主编；江苏省交通厅，江苏省高速公路建设指挥部编</w:t>
      </w:r>
    </w:p>
    <w:p>
      <w:r>
        <w:t>出版社：北京:人民交通出版社,2004.10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江苏省高速公路建设论文集  京福徐州东绕城、徐宿、宁杭  一期  、锡宜篇 评论地址：https://www.jiaokey.com/book/detail/12208149.html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