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书名：工程项目造价概述</w:t>
      </w:r>
    </w:p>
    <w:p>
      <w:r>
        <w:t>作者：顾祖惠主编；上海市建设工程招标投标管理办公室，上海市职业能力考试院，上海市建设工程咨询行业协会编</w:t>
      </w:r>
    </w:p>
    <w:p>
      <w:r>
        <w:t>出版社：上海：同济大学出版社</w:t>
      </w:r>
    </w:p>
    <w:p>
      <w:r>
        <w:t>出版日期：2005.07</w:t>
      </w:r>
    </w:p>
    <w:p>
      <w:r>
        <w:t>总页数：413</w:t>
      </w:r>
    </w:p>
    <w:p>
      <w:r>
        <w:t>更多请访问教客网: www.jiaokey.com</w:t>
      </w:r>
    </w:p>
    <w:p>
      <w:r>
        <w:t>工程项目造价概述 评论地址：https://www.jiaokey.com/book/detail/12208111.html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