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  构  筑物地基基础特殊技术  全国首届建  构  筑物地基基础特殊技术研讨会-纠倾、移位、增层、加载、基础托换及古建筑地基基础修护技术论文集</w:t>
      </w:r>
    </w:p>
    <w:p>
      <w:r>
        <w:t>作者：史佩栋主编</w:t>
      </w:r>
    </w:p>
    <w:p>
      <w:r>
        <w:t>出版社：北京:人民交通出版社,2004.11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建  构  筑物地基基础特殊技术  全国首届建  构  筑物地基基础特殊技术研讨会-纠倾、移位、增层、加载、基础托换及古建筑地基基础修护技术论文集 评论地址：https://www.jiaokey.com/book/detail/12208093.html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