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桑塔纳轿车车主手册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桑塔纳轿车车主手册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本书出售、求购地址：https://www.jiaokey.com/book/detail/12208051.html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关键词搜索：https://www.jiaokey.com/tag/桑塔纳轿车车主手册.html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