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流动的石头  新混凝土建筑</w:t>
      </w:r>
    </w:p>
    <w:p>
      <w:r>
        <w:rPr>
          <w:rFonts w:ascii="宋体" w:hAnsi="宋体" w:eastAsia="宋体"/>
          <w:sz w:val="24"/>
        </w:rPr>
        <w:t>（美）让·路易·科恩，（美）G. 马丁·穆勒编著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流动的石头  新混凝土建筑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（美）让·路易·科恩，（美）G. 马丁·穆勒编著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本书出售、求购地址：https://www.jiaokey.com/book/detail/12208005.html</w:t>
      </w:r>
    </w:p>
    <w:p>
      <w:r>
        <w:t>更多相关图书推荐：https://www.jiaokey.com</w:t>
      </w:r>
    </w:p>
    <w:p>
      <w:r>
        <w:t>（美）让·路易·科恩，（美）G. 马丁·穆勒编著 其他作品：https://www.jiaokey.com/tag/（美）让·路易·科恩，（美）G. 马丁·穆勒编著.html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关键词搜索：https://www.jiaokey.com/tag/流动的石头  新混凝土建筑.html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