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书名：夜饰 台湾最新KTV</w:t>
      </w:r>
    </w:p>
    <w:p>
      <w:r>
        <w:t>作者：广州市薪传广告传播有限公司编著</w:t>
      </w:r>
    </w:p>
    <w:p>
      <w:r>
        <w:t>出版社：福州:福建科学技术出版社,2005.02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夜饰 台湾最新KTV 评论地址：https://www.jiaokey.com/book/detail/12208004.html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