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书名：景观元素  环境设施与景观小品设计</w:t>
      </w:r>
    </w:p>
    <w:p>
      <w:r>
        <w:t>作者：冯信群，姚静著</w:t>
      </w:r>
    </w:p>
    <w:p>
      <w:r>
        <w:t>出版社：南昌：江西美术出版社</w:t>
      </w:r>
    </w:p>
    <w:p>
      <w:r>
        <w:t>出版日期：2008.02</w:t>
      </w:r>
    </w:p>
    <w:p>
      <w:r>
        <w:t>总页数：155</w:t>
      </w:r>
    </w:p>
    <w:p>
      <w:r>
        <w:t>更多请访问教客网: www.jiaokey.com</w:t>
      </w:r>
    </w:p>
    <w:p>
      <w:r>
        <w:t>景观元素  环境设施与景观小品设计 评论地址：https://www.jiaokey.com/book/detail/12208002.html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