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13  中式餐饮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13  中式餐饮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本书出售、求购地址：https://www.jiaokey.com/book/detail/12207999.html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13  中式餐饮.html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