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12  复式风情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12  复式风情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本书出售、求购地址：https://www.jiaokey.com/book/detail/12207998.html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12  复式风情.html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