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润扬长江公路大桥建设  第2册  科研·实验与勘测</w:t>
      </w:r>
    </w:p>
    <w:p>
      <w:r>
        <w:rPr>
          <w:rFonts w:ascii="宋体" w:hAnsi="宋体" w:eastAsia="宋体"/>
          <w:sz w:val="24"/>
        </w:rPr>
        <w:t>吴胜东主编；吉林册主编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润扬长江公路大桥建设  第2册  科研·实验与勘测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吴胜东主编；吉林册主编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本书出售、求购地址：https://www.jiaokey.com/book/detail/12207991.html</w:t>
      </w:r>
    </w:p>
    <w:p>
      <w:r>
        <w:t>更多相关图书推荐：https://www.jiaokey.com</w:t>
      </w:r>
    </w:p>
    <w:p>
      <w:r>
        <w:t>吴胜东主编；吉林册主编 其他作品：https://www.jiaokey.com/tag/吴胜东主编；吉林册主编.html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关键词搜索：https://www.jiaokey.com/tag/润扬长江公路大桥建设  第2册  科研·实验与勘测.html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