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翁文波院士与天灾预测  20世纪回眸</w:t>
      </w:r>
    </w:p>
    <w:p>
      <w:r>
        <w:rPr>
          <w:rFonts w:ascii="宋体" w:hAnsi="宋体" w:eastAsia="宋体"/>
          <w:sz w:val="24"/>
        </w:rPr>
        <w:t>王明太，耿庆国主编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翁文波院士与天灾预测  20世纪回眸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王明太，耿庆国主编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本书出售、求购地址：https://www.jiaokey.com/book/detail/12207984.html</w:t>
      </w:r>
    </w:p>
    <w:p>
      <w:r>
        <w:t>更多相关图书推荐：https://www.jiaokey.com</w:t>
      </w:r>
    </w:p>
    <w:p>
      <w:r>
        <w:t>王明太，耿庆国主编 其他作品：https://www.jiaokey.com/tag/王明太，耿庆国主编.html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关键词搜索：https://www.jiaokey.com/tag/翁文波院士与天灾预测  20世纪回眸.html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