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书名：中国金牌室内设计  2  商场  专卖店  展厅  酒店  宾馆  娱乐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总页数：80</w:t>
      </w:r>
    </w:p>
    <w:p>
      <w:r>
        <w:t>更多请访问教客网: www.jiaokey.com</w:t>
      </w:r>
    </w:p>
    <w:p>
      <w:r>
        <w:t>中国金牌室内设计  2  商场  专卖店  展厅  酒店  宾馆  娱乐 评论地址：https://www.jiaokey.com/book/detail/12207970.html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