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机动车司机北京行车实用手册</w:t>
      </w:r>
    </w:p>
    <w:p>
      <w:r>
        <w:rPr>
          <w:rFonts w:ascii="宋体" w:hAnsi="宋体" w:eastAsia="宋体"/>
          <w:sz w:val="24"/>
        </w:rPr>
        <w:t>望天星，陆鸣主编文；颖制图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机动车司机北京行车实用手册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望天星，陆鸣主编文；颖制图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本书出售、求购地址：https://www.jiaokey.com/book/detail/12207957.html</w:t>
      </w:r>
    </w:p>
    <w:p>
      <w:r>
        <w:t>更多相关图书推荐：https://www.jiaokey.com</w:t>
      </w:r>
    </w:p>
    <w:p>
      <w:r>
        <w:t>望天星，陆鸣主编文；颖制图 其他作品：https://www.jiaokey.com/tag/望天星，陆鸣主编文；颖制图.html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关键词搜索：https://www.jiaokey.com/tag/机动车司机北京行车实用手册.html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